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2579" w14:textId="77777777" w:rsidR="00335D9D" w:rsidRDefault="00646060">
      <w:r>
        <w:rPr>
          <w:noProof/>
        </w:rPr>
        <w:drawing>
          <wp:inline distT="0" distB="0" distL="0" distR="0" wp14:anchorId="0A1D9E72" wp14:editId="2D542CCB">
            <wp:extent cx="1371600" cy="4773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edImage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7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C641B" w14:textId="77777777" w:rsidR="00335D9D" w:rsidRPr="00C31101" w:rsidRDefault="00646060">
      <w:pPr>
        <w:pStyle w:val="Heading1"/>
        <w:jc w:val="center"/>
        <w:rPr>
          <w:rFonts w:ascii="Arial" w:hAnsi="Arial" w:cs="Arial"/>
        </w:rPr>
      </w:pPr>
      <w:r w:rsidRPr="00C31101">
        <w:rPr>
          <w:rFonts w:ascii="Arial" w:hAnsi="Arial" w:cs="Arial"/>
          <w:color w:val="000000"/>
          <w:sz w:val="48"/>
        </w:rPr>
        <w:t>Help Shape the Future of Post-COVID Services in Derby and Derbyshire</w:t>
      </w:r>
    </w:p>
    <w:p w14:paraId="36A92EC9" w14:textId="2E95395E" w:rsidR="00335D9D" w:rsidRPr="00C31101" w:rsidRDefault="00646060">
      <w:pPr>
        <w:pStyle w:val="Heading2"/>
        <w:jc w:val="center"/>
        <w:rPr>
          <w:rFonts w:ascii="Arial" w:hAnsi="Arial" w:cs="Arial"/>
          <w:color w:val="000000"/>
          <w:sz w:val="36"/>
        </w:rPr>
      </w:pPr>
      <w:r w:rsidRPr="00C31101">
        <w:rPr>
          <w:rFonts w:ascii="Arial" w:hAnsi="Arial" w:cs="Arial"/>
          <w:color w:val="000000"/>
          <w:sz w:val="36"/>
        </w:rPr>
        <w:t xml:space="preserve">Join Our Post-COVID Service Review Group </w:t>
      </w:r>
    </w:p>
    <w:p w14:paraId="3C9F2FE1" w14:textId="6AB169FE" w:rsidR="00C31101" w:rsidRDefault="00C31101" w:rsidP="00C31101">
      <w:pPr>
        <w:rPr>
          <w:rFonts w:ascii="Arial" w:hAnsi="Arial" w:cs="Arial"/>
          <w:color w:val="000000"/>
          <w:sz w:val="24"/>
          <w:lang w:val="en-GB"/>
        </w:rPr>
      </w:pPr>
    </w:p>
    <w:p w14:paraId="10F1F36E" w14:textId="4967FB6D" w:rsidR="00C31101" w:rsidRDefault="00102567" w:rsidP="00E05137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0108CF">
        <w:rPr>
          <w:noProof/>
        </w:rPr>
        <w:drawing>
          <wp:anchor distT="0" distB="0" distL="114300" distR="114300" simplePos="0" relativeHeight="251658240" behindDoc="0" locked="0" layoutInCell="1" allowOverlap="1" wp14:anchorId="573A9F7C" wp14:editId="27BF9C4A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920365" cy="2438400"/>
            <wp:effectExtent l="0" t="0" r="0" b="0"/>
            <wp:wrapSquare wrapText="bothSides"/>
            <wp:docPr id="2054486713" name="Picture 1" descr="A logo of a group of people around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486713" name="Picture 1" descr="A logo of a group of people around a tab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036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101" w:rsidRPr="00C31101">
        <w:rPr>
          <w:rFonts w:ascii="Arial" w:hAnsi="Arial" w:cs="Arial"/>
          <w:sz w:val="28"/>
          <w:szCs w:val="28"/>
        </w:rPr>
        <w:t xml:space="preserve">Are you passionate about improving healthcare services? </w:t>
      </w:r>
    </w:p>
    <w:p w14:paraId="7C7040A8" w14:textId="77777777" w:rsidR="00C31101" w:rsidRPr="00C31101" w:rsidRDefault="00C31101" w:rsidP="00E05137">
      <w:pPr>
        <w:pStyle w:val="ListParagraph"/>
        <w:rPr>
          <w:rFonts w:ascii="Arial" w:hAnsi="Arial" w:cs="Arial"/>
          <w:sz w:val="28"/>
          <w:szCs w:val="28"/>
        </w:rPr>
      </w:pPr>
    </w:p>
    <w:p w14:paraId="2F66B6AB" w14:textId="4C2DA2ED" w:rsidR="00C31101" w:rsidRDefault="00C31101" w:rsidP="00E05137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31101">
        <w:rPr>
          <w:rFonts w:ascii="Arial" w:hAnsi="Arial" w:cs="Arial"/>
          <w:sz w:val="28"/>
          <w:szCs w:val="28"/>
        </w:rPr>
        <w:t>Do you have experience with post-COVID symptoms or supporting someone who has?</w:t>
      </w:r>
    </w:p>
    <w:p w14:paraId="26763DBC" w14:textId="3B928029" w:rsidR="00C31101" w:rsidRPr="00C31101" w:rsidRDefault="00C31101" w:rsidP="00E05137">
      <w:pPr>
        <w:pStyle w:val="ListParagraph"/>
        <w:rPr>
          <w:rFonts w:ascii="Arial" w:hAnsi="Arial" w:cs="Arial"/>
          <w:sz w:val="28"/>
          <w:szCs w:val="28"/>
        </w:rPr>
      </w:pPr>
    </w:p>
    <w:p w14:paraId="7735265F" w14:textId="4614B343" w:rsidR="00C31101" w:rsidRPr="00C31101" w:rsidRDefault="00C31101" w:rsidP="00E05137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C31101">
        <w:rPr>
          <w:rFonts w:ascii="Arial" w:hAnsi="Arial" w:cs="Arial"/>
          <w:sz w:val="28"/>
          <w:szCs w:val="28"/>
        </w:rPr>
        <w:t>Are you interested in joining a working group?</w:t>
      </w:r>
    </w:p>
    <w:p w14:paraId="0DF6F9ED" w14:textId="5E0C8579" w:rsidR="00C31101" w:rsidRDefault="00C31101" w:rsidP="00E05137">
      <w:pPr>
        <w:rPr>
          <w:rFonts w:ascii="Arial" w:hAnsi="Arial" w:cs="Arial"/>
          <w:sz w:val="28"/>
          <w:szCs w:val="28"/>
        </w:rPr>
      </w:pPr>
    </w:p>
    <w:p w14:paraId="17E481FB" w14:textId="1A587F13" w:rsidR="00C31101" w:rsidRDefault="00C31101" w:rsidP="00E05137">
      <w:pPr>
        <w:rPr>
          <w:rFonts w:ascii="Arial" w:hAnsi="Arial" w:cs="Arial"/>
          <w:sz w:val="28"/>
          <w:szCs w:val="28"/>
        </w:rPr>
      </w:pPr>
      <w:r w:rsidRPr="00C31101">
        <w:rPr>
          <w:rFonts w:ascii="Arial" w:hAnsi="Arial" w:cs="Arial"/>
          <w:sz w:val="28"/>
          <w:szCs w:val="28"/>
        </w:rPr>
        <w:t xml:space="preserve">Join our Post-COVID Service Review Group as a Patient and Public Partner to help shape the future of post-COVID support in Derby and Derbyshire. </w:t>
      </w:r>
    </w:p>
    <w:p w14:paraId="358A7452" w14:textId="3D4979B3" w:rsidR="00C31101" w:rsidRDefault="00C31101" w:rsidP="00E05137">
      <w:pPr>
        <w:rPr>
          <w:rFonts w:ascii="Arial" w:hAnsi="Arial" w:cs="Arial"/>
          <w:sz w:val="28"/>
          <w:szCs w:val="28"/>
        </w:rPr>
      </w:pPr>
      <w:r w:rsidRPr="00C31101">
        <w:rPr>
          <w:rFonts w:ascii="Arial" w:hAnsi="Arial" w:cs="Arial"/>
          <w:sz w:val="28"/>
          <w:szCs w:val="28"/>
        </w:rPr>
        <w:t xml:space="preserve">We </w:t>
      </w:r>
      <w:r>
        <w:rPr>
          <w:rFonts w:ascii="Arial" w:hAnsi="Arial" w:cs="Arial"/>
          <w:sz w:val="28"/>
          <w:szCs w:val="28"/>
        </w:rPr>
        <w:t xml:space="preserve">are looking for </w:t>
      </w:r>
      <w:r w:rsidRPr="00C31101">
        <w:rPr>
          <w:rFonts w:ascii="Arial" w:hAnsi="Arial" w:cs="Arial"/>
          <w:sz w:val="28"/>
          <w:szCs w:val="28"/>
        </w:rPr>
        <w:t xml:space="preserve">two committed </w:t>
      </w:r>
      <w:r w:rsidR="00102567">
        <w:rPr>
          <w:rFonts w:ascii="Arial" w:hAnsi="Arial" w:cs="Arial"/>
          <w:sz w:val="28"/>
          <w:szCs w:val="28"/>
        </w:rPr>
        <w:t>volunteers</w:t>
      </w:r>
      <w:r w:rsidRPr="00C31101">
        <w:rPr>
          <w:rFonts w:ascii="Arial" w:hAnsi="Arial" w:cs="Arial"/>
          <w:sz w:val="28"/>
          <w:szCs w:val="28"/>
        </w:rPr>
        <w:t xml:space="preserve"> who can share views confidently and collaborate effectively. </w:t>
      </w:r>
    </w:p>
    <w:p w14:paraId="5DF6014E" w14:textId="2D807EBA" w:rsidR="00FA0948" w:rsidRPr="00C31101" w:rsidRDefault="00C31101" w:rsidP="00E05137">
      <w:pPr>
        <w:rPr>
          <w:rFonts w:ascii="Arial" w:hAnsi="Arial" w:cs="Arial"/>
          <w:sz w:val="28"/>
          <w:szCs w:val="28"/>
        </w:rPr>
      </w:pPr>
      <w:r w:rsidRPr="00C31101">
        <w:rPr>
          <w:rFonts w:ascii="Arial" w:hAnsi="Arial" w:cs="Arial"/>
          <w:sz w:val="28"/>
          <w:szCs w:val="28"/>
        </w:rPr>
        <w:t>Monthly meetings will be held via Microsoft Teams, with support and training provided.</w:t>
      </w:r>
    </w:p>
    <w:p w14:paraId="4EA9216C" w14:textId="77777777" w:rsidR="00FA0948" w:rsidRPr="00C31101" w:rsidRDefault="00FA0948" w:rsidP="00E05137">
      <w:pPr>
        <w:rPr>
          <w:rFonts w:ascii="Arial" w:hAnsi="Arial" w:cs="Arial"/>
          <w:color w:val="000000"/>
          <w:sz w:val="28"/>
          <w:szCs w:val="28"/>
        </w:rPr>
      </w:pPr>
      <w:r w:rsidRPr="00C31101">
        <w:rPr>
          <w:rFonts w:ascii="Arial" w:hAnsi="Arial" w:cs="Arial"/>
          <w:color w:val="000000"/>
          <w:sz w:val="28"/>
          <w:szCs w:val="28"/>
          <w:lang w:val="en-GB"/>
        </w:rPr>
        <w:t>If you’re interested, please</w:t>
      </w:r>
      <w:r w:rsidRPr="00C31101">
        <w:rPr>
          <w:rFonts w:ascii="Arial" w:hAnsi="Arial" w:cs="Arial"/>
          <w:color w:val="000000"/>
          <w:sz w:val="28"/>
          <w:szCs w:val="28"/>
        </w:rPr>
        <w:t xml:space="preserve"> email F</w:t>
      </w:r>
      <w:r w:rsidR="00646060" w:rsidRPr="00C31101">
        <w:rPr>
          <w:rFonts w:ascii="Arial" w:hAnsi="Arial" w:cs="Arial"/>
          <w:color w:val="000000"/>
          <w:sz w:val="28"/>
          <w:szCs w:val="28"/>
        </w:rPr>
        <w:t>iona Bolstridge a</w:t>
      </w:r>
      <w:r w:rsidRPr="00C31101">
        <w:rPr>
          <w:rFonts w:ascii="Arial" w:hAnsi="Arial" w:cs="Arial"/>
          <w:color w:val="000000"/>
          <w:sz w:val="28"/>
          <w:szCs w:val="28"/>
        </w:rPr>
        <w:t>t:</w:t>
      </w:r>
    </w:p>
    <w:p w14:paraId="04E38381" w14:textId="4B84483C" w:rsidR="00FA0948" w:rsidRPr="00C31101" w:rsidRDefault="00FA0948" w:rsidP="00E05137">
      <w:pPr>
        <w:rPr>
          <w:rFonts w:ascii="Arial" w:hAnsi="Arial" w:cs="Arial"/>
          <w:color w:val="000000"/>
          <w:sz w:val="28"/>
          <w:szCs w:val="28"/>
        </w:rPr>
      </w:pPr>
      <w:hyperlink r:id="rId8" w:history="1">
        <w:r w:rsidRPr="00C31101">
          <w:rPr>
            <w:rStyle w:val="Hyperlink"/>
            <w:rFonts w:ascii="Arial" w:hAnsi="Arial" w:cs="Arial"/>
            <w:sz w:val="28"/>
            <w:szCs w:val="28"/>
          </w:rPr>
          <w:t>ddicb.programmemanagement@nhs.net</w:t>
        </w:r>
      </w:hyperlink>
      <w:r w:rsidRPr="00C31101">
        <w:rPr>
          <w:rFonts w:ascii="Arial" w:hAnsi="Arial" w:cs="Arial"/>
          <w:color w:val="000000"/>
          <w:sz w:val="28"/>
          <w:szCs w:val="28"/>
        </w:rPr>
        <w:t xml:space="preserve"> for more information</w:t>
      </w:r>
      <w:r w:rsidR="00C31101">
        <w:rPr>
          <w:rFonts w:ascii="Arial" w:hAnsi="Arial" w:cs="Arial"/>
          <w:color w:val="000000"/>
          <w:sz w:val="28"/>
          <w:szCs w:val="28"/>
        </w:rPr>
        <w:t xml:space="preserve"> or call </w:t>
      </w:r>
      <w:r w:rsidR="00E05137">
        <w:rPr>
          <w:rFonts w:ascii="Arial" w:hAnsi="Arial" w:cs="Arial"/>
          <w:color w:val="000000"/>
          <w:sz w:val="28"/>
          <w:szCs w:val="28"/>
        </w:rPr>
        <w:t xml:space="preserve">01332 981601. </w:t>
      </w:r>
    </w:p>
    <w:sectPr w:rsidR="00FA0948" w:rsidRPr="00C31101" w:rsidSect="00C31101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4142D8"/>
    <w:multiLevelType w:val="hybridMultilevel"/>
    <w:tmpl w:val="EAC65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138674">
    <w:abstractNumId w:val="8"/>
  </w:num>
  <w:num w:numId="2" w16cid:durableId="1341657226">
    <w:abstractNumId w:val="6"/>
  </w:num>
  <w:num w:numId="3" w16cid:durableId="831140314">
    <w:abstractNumId w:val="5"/>
  </w:num>
  <w:num w:numId="4" w16cid:durableId="1402022800">
    <w:abstractNumId w:val="4"/>
  </w:num>
  <w:num w:numId="5" w16cid:durableId="107430106">
    <w:abstractNumId w:val="7"/>
  </w:num>
  <w:num w:numId="6" w16cid:durableId="1550260997">
    <w:abstractNumId w:val="3"/>
  </w:num>
  <w:num w:numId="7" w16cid:durableId="183711347">
    <w:abstractNumId w:val="2"/>
  </w:num>
  <w:num w:numId="8" w16cid:durableId="1814522269">
    <w:abstractNumId w:val="1"/>
  </w:num>
  <w:num w:numId="9" w16cid:durableId="779225024">
    <w:abstractNumId w:val="0"/>
  </w:num>
  <w:num w:numId="10" w16cid:durableId="266737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8CF"/>
    <w:rsid w:val="00034616"/>
    <w:rsid w:val="0006063C"/>
    <w:rsid w:val="00102567"/>
    <w:rsid w:val="0015074B"/>
    <w:rsid w:val="0029639D"/>
    <w:rsid w:val="00326F90"/>
    <w:rsid w:val="00335D9D"/>
    <w:rsid w:val="004F436A"/>
    <w:rsid w:val="00646060"/>
    <w:rsid w:val="007D1F7F"/>
    <w:rsid w:val="008029C1"/>
    <w:rsid w:val="00AA1D8D"/>
    <w:rsid w:val="00AB616B"/>
    <w:rsid w:val="00B47730"/>
    <w:rsid w:val="00C31101"/>
    <w:rsid w:val="00CB0664"/>
    <w:rsid w:val="00E05137"/>
    <w:rsid w:val="00E33F24"/>
    <w:rsid w:val="00FA09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07805F"/>
  <w14:defaultImageDpi w14:val="300"/>
  <w15:docId w15:val="{7F4BF13C-2352-4EE6-AB99-328F53F7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A09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icb.programmemanagement@nhs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BOLSTRIDGE, Fiona (NHS DERBY AND DERBYSHIRE ICB - 15M)</cp:lastModifiedBy>
  <cp:revision>3</cp:revision>
  <dcterms:created xsi:type="dcterms:W3CDTF">2025-06-09T07:49:00Z</dcterms:created>
  <dcterms:modified xsi:type="dcterms:W3CDTF">2025-06-09T08:24:00Z</dcterms:modified>
  <cp:category/>
</cp:coreProperties>
</file>